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0217" w14:textId="7BB5745B" w:rsidR="00680DA5" w:rsidRPr="00406FDB" w:rsidRDefault="009C64E9" w:rsidP="00406FDB">
      <w:pPr>
        <w:adjustRightInd w:val="0"/>
        <w:snapToGrid w:val="0"/>
        <w:spacing w:after="0" w:line="560" w:lineRule="exact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proofErr w:type="gramStart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臺</w:t>
      </w:r>
      <w:proofErr w:type="gramEnd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中市</w:t>
      </w:r>
      <w:proofErr w:type="gramStart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住宿</w:t>
      </w:r>
      <w:r w:rsidR="00406FDB" w:rsidRPr="00406FDB">
        <w:rPr>
          <w:rFonts w:ascii="Times New Roman" w:eastAsia="標楷體" w:hAnsi="Times New Roman" w:hint="eastAsia"/>
          <w:b/>
          <w:bCs/>
          <w:sz w:val="32"/>
          <w:szCs w:val="32"/>
          <w:lang w:eastAsia="zh-TW"/>
        </w:rPr>
        <w:t>式</w:t>
      </w:r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長照</w:t>
      </w:r>
      <w:proofErr w:type="gramEnd"/>
      <w:r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機構</w:t>
      </w:r>
      <w:r w:rsidR="00680DA5" w:rsidRPr="00406FDB">
        <w:rPr>
          <w:rFonts w:ascii="Times New Roman" w:eastAsia="標楷體" w:hAnsi="Times New Roman"/>
          <w:b/>
          <w:bCs/>
          <w:sz w:val="32"/>
          <w:szCs w:val="32"/>
          <w:lang w:eastAsia="zh-TW"/>
        </w:rPr>
        <w:t>無扶養義務人或法定代理人之住民名單</w:t>
      </w:r>
    </w:p>
    <w:p w14:paraId="5AB358B4" w14:textId="2BD7839B" w:rsidR="00406FDB" w:rsidRPr="00406FDB" w:rsidRDefault="00406FDB" w:rsidP="00406FDB">
      <w:pPr>
        <w:adjustRightInd w:val="0"/>
        <w:snapToGrid w:val="0"/>
        <w:spacing w:after="0" w:line="560" w:lineRule="exact"/>
        <w:jc w:val="center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</w:p>
    <w:p w14:paraId="28B10813" w14:textId="1E8CCAF1" w:rsidR="00680DA5" w:rsidRPr="00406FDB" w:rsidRDefault="00680DA5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機構行政區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：</w:t>
      </w:r>
    </w:p>
    <w:p w14:paraId="7945FB67" w14:textId="280EE165" w:rsidR="00680DA5" w:rsidRPr="00406FDB" w:rsidRDefault="00680DA5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機構名稱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：</w:t>
      </w:r>
    </w:p>
    <w:p w14:paraId="68B4BDFF" w14:textId="7876B484" w:rsidR="00680DA5" w:rsidRPr="00406FDB" w:rsidRDefault="00680DA5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填報日期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 xml:space="preserve">:    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>年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 xml:space="preserve">    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>月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 xml:space="preserve">    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>日</w:t>
      </w:r>
    </w:p>
    <w:p w14:paraId="568D1C26" w14:textId="13626BFA" w:rsidR="00680DA5" w:rsidRPr="00406FDB" w:rsidRDefault="00680DA5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填報月份別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 xml:space="preserve">:    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>年</w:t>
      </w:r>
      <w:r w:rsidR="00DB6B66" w:rsidRPr="00406FDB">
        <w:rPr>
          <w:rFonts w:ascii="Times New Roman" w:eastAsia="標楷體" w:hAnsi="Times New Roman"/>
          <w:sz w:val="32"/>
          <w:szCs w:val="32"/>
          <w:lang w:eastAsia="zh-TW"/>
        </w:rPr>
        <w:t xml:space="preserve">    </w:t>
      </w:r>
      <w:r w:rsidR="00DB6B66" w:rsidRPr="00406FDB">
        <w:rPr>
          <w:rFonts w:ascii="Times New Roman" w:eastAsia="標楷體" w:hAnsi="Times New Roman"/>
          <w:sz w:val="32"/>
          <w:szCs w:val="32"/>
          <w:lang w:eastAsia="zh-TW"/>
        </w:rPr>
        <w:t>月</w:t>
      </w:r>
      <w:r w:rsidR="00DB6B66" w:rsidRPr="00406FDB">
        <w:rPr>
          <w:rFonts w:ascii="Times New Roman" w:eastAsia="標楷體" w:hAnsi="Times New Roman"/>
          <w:sz w:val="32"/>
          <w:szCs w:val="32"/>
          <w:lang w:eastAsia="zh-TW"/>
        </w:rPr>
        <w:t>(</w:t>
      </w:r>
      <w:r w:rsidR="00DB6B66" w:rsidRPr="00406FDB">
        <w:rPr>
          <w:rFonts w:ascii="Times New Roman" w:eastAsia="標楷體" w:hAnsi="Times New Roman"/>
          <w:sz w:val="32"/>
          <w:szCs w:val="32"/>
          <w:lang w:eastAsia="zh-TW"/>
        </w:rPr>
        <w:t>請依該月份月底狀況填列</w:t>
      </w:r>
      <w:r w:rsidR="00DB6B66" w:rsidRPr="00406FDB">
        <w:rPr>
          <w:rFonts w:ascii="Times New Roman" w:eastAsia="標楷體" w:hAnsi="Times New Roman"/>
          <w:sz w:val="32"/>
          <w:szCs w:val="32"/>
          <w:lang w:eastAsia="zh-TW"/>
        </w:rPr>
        <w:t>)</w:t>
      </w:r>
    </w:p>
    <w:p w14:paraId="2894D79C" w14:textId="77777777" w:rsidR="00DB6B66" w:rsidRPr="00406FDB" w:rsidRDefault="00DB6B66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機構</w:t>
      </w:r>
      <w:r w:rsidR="00680DA5" w:rsidRPr="00406FDB">
        <w:rPr>
          <w:rFonts w:ascii="Times New Roman" w:eastAsia="標楷體" w:hAnsi="Times New Roman"/>
          <w:sz w:val="32"/>
          <w:szCs w:val="32"/>
          <w:lang w:eastAsia="zh-TW"/>
        </w:rPr>
        <w:t>有無</w:t>
      </w:r>
      <w:r w:rsidRPr="00406FDB">
        <w:rPr>
          <w:rFonts w:ascii="Times New Roman" w:eastAsia="標楷體" w:hAnsi="Times New Roman"/>
          <w:sz w:val="32"/>
          <w:szCs w:val="32"/>
          <w:lang w:eastAsia="zh-TW"/>
        </w:rPr>
        <w:t>收容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「</w:t>
      </w:r>
      <w:r w:rsidR="00680DA5" w:rsidRPr="00406FDB">
        <w:rPr>
          <w:rFonts w:ascii="Times New Roman" w:eastAsia="標楷體" w:hAnsi="Times New Roman"/>
          <w:sz w:val="32"/>
          <w:szCs w:val="32"/>
          <w:lang w:eastAsia="zh-TW"/>
        </w:rPr>
        <w:t>無扶養義務人或法定代理人之住民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」</w:t>
      </w:r>
      <w:r w:rsidR="00680DA5"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：</w:t>
      </w:r>
    </w:p>
    <w:p w14:paraId="0A1F8D12" w14:textId="0BC53BD3" w:rsidR="00680DA5" w:rsidRPr="00406FDB" w:rsidRDefault="00DB6B66" w:rsidP="00406FDB">
      <w:pPr>
        <w:pStyle w:val="ae"/>
        <w:adjustRightInd w:val="0"/>
        <w:snapToGrid w:val="0"/>
        <w:spacing w:after="0" w:line="560" w:lineRule="exact"/>
        <w:ind w:left="482" w:firstLineChars="70" w:firstLine="224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□無、□有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(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請填下列名單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)</w:t>
      </w:r>
    </w:p>
    <w:p w14:paraId="6205E949" w14:textId="1E893B70" w:rsidR="00680DA5" w:rsidRPr="00406FDB" w:rsidRDefault="00DB6B66" w:rsidP="00406FDB">
      <w:pPr>
        <w:pStyle w:val="ae"/>
        <w:numPr>
          <w:ilvl w:val="0"/>
          <w:numId w:val="16"/>
        </w:numPr>
        <w:adjustRightInd w:val="0"/>
        <w:snapToGrid w:val="0"/>
        <w:spacing w:after="0" w:line="560" w:lineRule="exact"/>
        <w:ind w:left="482" w:hanging="482"/>
        <w:contextualSpacing w:val="0"/>
        <w:rPr>
          <w:rFonts w:ascii="Times New Roman" w:eastAsia="標楷體" w:hAnsi="Times New Roman"/>
          <w:sz w:val="32"/>
          <w:szCs w:val="32"/>
          <w:lang w:eastAsia="zh-TW"/>
        </w:rPr>
      </w:pPr>
      <w:r w:rsidRPr="00406FDB">
        <w:rPr>
          <w:rFonts w:ascii="Times New Roman" w:eastAsia="標楷體" w:hAnsi="Times New Roman"/>
          <w:sz w:val="32"/>
          <w:szCs w:val="32"/>
          <w:lang w:eastAsia="zh-TW"/>
        </w:rPr>
        <w:t>機構內無扶養義務人或法定代理人之住民名單列表</w:t>
      </w:r>
      <w:r w:rsidRPr="00406FDB">
        <w:rPr>
          <w:rFonts w:ascii="Times New Roman" w:eastAsia="標楷體" w:hAnsi="Times New Roman" w:hint="eastAsia"/>
          <w:sz w:val="32"/>
          <w:szCs w:val="32"/>
          <w:lang w:eastAsia="zh-TW"/>
        </w:rPr>
        <w:t>：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67"/>
        <w:gridCol w:w="867"/>
        <w:gridCol w:w="1096"/>
        <w:gridCol w:w="1701"/>
        <w:gridCol w:w="851"/>
        <w:gridCol w:w="1134"/>
        <w:gridCol w:w="1134"/>
        <w:gridCol w:w="2312"/>
      </w:tblGrid>
      <w:tr w:rsidR="00680DA5" w:rsidRPr="00406FDB" w14:paraId="4AED78EA" w14:textId="77777777" w:rsidTr="005A3DC3">
        <w:tc>
          <w:tcPr>
            <w:tcW w:w="867" w:type="dxa"/>
            <w:vAlign w:val="center"/>
          </w:tcPr>
          <w:p w14:paraId="3EADF38A" w14:textId="77777777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867" w:type="dxa"/>
            <w:vAlign w:val="center"/>
          </w:tcPr>
          <w:p w14:paraId="3264BE0A" w14:textId="77777777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096" w:type="dxa"/>
            <w:vAlign w:val="center"/>
          </w:tcPr>
          <w:p w14:paraId="35253D08" w14:textId="13D0E6C6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身分證</w:t>
            </w:r>
            <w:proofErr w:type="spellEnd"/>
            <w:r w:rsidR="00406FDB" w:rsidRPr="00406FDB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字號</w:t>
            </w:r>
          </w:p>
        </w:tc>
        <w:tc>
          <w:tcPr>
            <w:tcW w:w="1701" w:type="dxa"/>
            <w:vAlign w:val="center"/>
          </w:tcPr>
          <w:p w14:paraId="1CF62E48" w14:textId="6268B281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  <w:proofErr w:type="spellEnd"/>
          </w:p>
        </w:tc>
        <w:tc>
          <w:tcPr>
            <w:tcW w:w="851" w:type="dxa"/>
            <w:vAlign w:val="center"/>
          </w:tcPr>
          <w:p w14:paraId="5DDB555B" w14:textId="688A4E99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134" w:type="dxa"/>
            <w:vAlign w:val="center"/>
          </w:tcPr>
          <w:p w14:paraId="42666817" w14:textId="77777777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年齡</w:t>
            </w:r>
            <w:proofErr w:type="spellEnd"/>
          </w:p>
        </w:tc>
        <w:tc>
          <w:tcPr>
            <w:tcW w:w="1134" w:type="dxa"/>
            <w:vAlign w:val="center"/>
          </w:tcPr>
          <w:p w14:paraId="2D895597" w14:textId="77777777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床號</w:t>
            </w:r>
            <w:proofErr w:type="spellEnd"/>
          </w:p>
        </w:tc>
        <w:tc>
          <w:tcPr>
            <w:tcW w:w="2312" w:type="dxa"/>
            <w:vAlign w:val="center"/>
          </w:tcPr>
          <w:p w14:paraId="2003C01A" w14:textId="77777777" w:rsidR="00680DA5" w:rsidRPr="00406FDB" w:rsidRDefault="00680DA5" w:rsidP="005A3DC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406FDB">
              <w:rPr>
                <w:rFonts w:ascii="Times New Roman" w:eastAsia="標楷體" w:hAnsi="Times New Roman"/>
                <w:sz w:val="28"/>
                <w:szCs w:val="28"/>
              </w:rPr>
              <w:t>負責社工</w:t>
            </w:r>
            <w:proofErr w:type="spellEnd"/>
          </w:p>
        </w:tc>
      </w:tr>
      <w:tr w:rsidR="00680DA5" w:rsidRPr="00406FDB" w14:paraId="709BD139" w14:textId="77777777" w:rsidTr="005A3DC3">
        <w:trPr>
          <w:trHeight w:val="375"/>
        </w:trPr>
        <w:tc>
          <w:tcPr>
            <w:tcW w:w="867" w:type="dxa"/>
          </w:tcPr>
          <w:p w14:paraId="0087676F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6597C478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3DC80F49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417412" w14:textId="70A324CF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5923D0" w14:textId="2B5A4CCF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BF96F1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9B36B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62805723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601C8859" w14:textId="77777777" w:rsidTr="005A3DC3">
        <w:tc>
          <w:tcPr>
            <w:tcW w:w="867" w:type="dxa"/>
          </w:tcPr>
          <w:p w14:paraId="281D971F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123B431A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0689F0D3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E880DA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A41FDD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670DB8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861AAB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08B9EF43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5E885594" w14:textId="77777777" w:rsidTr="005A3DC3">
        <w:tc>
          <w:tcPr>
            <w:tcW w:w="867" w:type="dxa"/>
          </w:tcPr>
          <w:p w14:paraId="3D213CF5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3F2C4ADC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2140BB2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59A4B5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109B28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1D1A7C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8DCF6F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B5B7445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43B29BE3" w14:textId="77777777" w:rsidTr="005A3DC3">
        <w:tc>
          <w:tcPr>
            <w:tcW w:w="867" w:type="dxa"/>
          </w:tcPr>
          <w:p w14:paraId="5F00B478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39184CEA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744B875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95239A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4838790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F47722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8B0255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3CE54C73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0F07CBF2" w14:textId="77777777" w:rsidTr="005A3DC3">
        <w:tc>
          <w:tcPr>
            <w:tcW w:w="867" w:type="dxa"/>
          </w:tcPr>
          <w:p w14:paraId="2D8512AF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652A94DF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2D9E0BED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3C3F91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5F678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14902C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BBCCD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DB6F5F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57C0AB67" w14:textId="77777777" w:rsidTr="005A3DC3">
        <w:tc>
          <w:tcPr>
            <w:tcW w:w="867" w:type="dxa"/>
          </w:tcPr>
          <w:p w14:paraId="4FE03898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67E7EE91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47B8183A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8643F4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E9F481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5E549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49F4FD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5487516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0DA5" w:rsidRPr="00406FDB" w14:paraId="69B1B1EB" w14:textId="77777777" w:rsidTr="005A3DC3">
        <w:tc>
          <w:tcPr>
            <w:tcW w:w="867" w:type="dxa"/>
          </w:tcPr>
          <w:p w14:paraId="6EE3075D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14:paraId="169E603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14:paraId="54DEDBE6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A6FB4C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0345F0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9ECBEC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01FE5E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38829A1" w14:textId="77777777" w:rsidR="00680DA5" w:rsidRPr="00406FDB" w:rsidRDefault="00680DA5" w:rsidP="000F7B6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6A6CFAC0" w14:textId="17D7A760" w:rsidR="00191687" w:rsidRPr="00406FDB" w:rsidRDefault="00DB6B66" w:rsidP="000F7B69">
      <w:pPr>
        <w:spacing w:after="0" w:line="240" w:lineRule="auto"/>
        <w:jc w:val="right"/>
        <w:rPr>
          <w:rFonts w:ascii="Times New Roman" w:eastAsia="標楷體" w:hAnsi="Times New Roman"/>
          <w:sz w:val="28"/>
          <w:szCs w:val="28"/>
          <w:lang w:eastAsia="zh-TW"/>
        </w:rPr>
      </w:pPr>
      <w:r w:rsidRPr="00406FDB">
        <w:rPr>
          <w:rFonts w:ascii="Times New Roman" w:eastAsia="標楷體" w:hAnsi="Times New Roman"/>
          <w:sz w:val="28"/>
          <w:szCs w:val="28"/>
          <w:lang w:eastAsia="zh-TW"/>
        </w:rPr>
        <w:t>(</w:t>
      </w:r>
      <w:r w:rsidRPr="00406FDB">
        <w:rPr>
          <w:rFonts w:ascii="Times New Roman" w:eastAsia="標楷體" w:hAnsi="Times New Roman"/>
          <w:sz w:val="28"/>
          <w:szCs w:val="28"/>
          <w:lang w:eastAsia="zh-TW"/>
        </w:rPr>
        <w:t>表格不足，請自行新增</w:t>
      </w:r>
      <w:r w:rsidRPr="00406FDB">
        <w:rPr>
          <w:rFonts w:ascii="Times New Roman" w:eastAsia="標楷體" w:hAnsi="Times New Roman"/>
          <w:sz w:val="28"/>
          <w:szCs w:val="28"/>
          <w:lang w:eastAsia="zh-TW"/>
        </w:rPr>
        <w:t>)</w:t>
      </w:r>
    </w:p>
    <w:p w14:paraId="24F21187" w14:textId="6BF2F747" w:rsidR="00406FDB" w:rsidRPr="00406FDB" w:rsidRDefault="00406FDB">
      <w:pPr>
        <w:rPr>
          <w:rFonts w:ascii="Times New Roman" w:eastAsia="標楷體" w:hAnsi="Times New Roman"/>
          <w:sz w:val="32"/>
          <w:szCs w:val="32"/>
          <w:lang w:eastAsia="zh-TW"/>
        </w:rPr>
      </w:pPr>
    </w:p>
    <w:sectPr w:rsidR="00406FDB" w:rsidRPr="00406FDB" w:rsidSect="009C64E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B73E" w14:textId="77777777" w:rsidR="001D513C" w:rsidRDefault="001D513C" w:rsidP="0075706C">
      <w:pPr>
        <w:spacing w:after="0" w:line="240" w:lineRule="auto"/>
      </w:pPr>
      <w:r>
        <w:separator/>
      </w:r>
    </w:p>
  </w:endnote>
  <w:endnote w:type="continuationSeparator" w:id="0">
    <w:p w14:paraId="29AC30BB" w14:textId="77777777" w:rsidR="001D513C" w:rsidRDefault="001D513C" w:rsidP="0075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55BD" w14:textId="77777777" w:rsidR="001D513C" w:rsidRDefault="001D513C" w:rsidP="0075706C">
      <w:pPr>
        <w:spacing w:after="0" w:line="240" w:lineRule="auto"/>
      </w:pPr>
      <w:r>
        <w:separator/>
      </w:r>
    </w:p>
  </w:footnote>
  <w:footnote w:type="continuationSeparator" w:id="0">
    <w:p w14:paraId="546C684D" w14:textId="77777777" w:rsidR="001D513C" w:rsidRDefault="001D513C" w:rsidP="0075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063E2A"/>
    <w:multiLevelType w:val="hybridMultilevel"/>
    <w:tmpl w:val="794CDFF4"/>
    <w:lvl w:ilvl="0" w:tplc="E990C29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A451B49"/>
    <w:multiLevelType w:val="hybridMultilevel"/>
    <w:tmpl w:val="33E68006"/>
    <w:lvl w:ilvl="0" w:tplc="E990C29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DB4A33B8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B224326"/>
    <w:multiLevelType w:val="hybridMultilevel"/>
    <w:tmpl w:val="FB62AC02"/>
    <w:lvl w:ilvl="0" w:tplc="F370ADB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471BE1"/>
    <w:multiLevelType w:val="hybridMultilevel"/>
    <w:tmpl w:val="6CCAE40E"/>
    <w:lvl w:ilvl="0" w:tplc="C1AC90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7DA37E3"/>
    <w:multiLevelType w:val="hybridMultilevel"/>
    <w:tmpl w:val="331873D2"/>
    <w:lvl w:ilvl="0" w:tplc="FFFFFFFF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AA6E06"/>
    <w:multiLevelType w:val="hybridMultilevel"/>
    <w:tmpl w:val="1B8C39F6"/>
    <w:lvl w:ilvl="0" w:tplc="E3D4C534">
      <w:start w:val="1"/>
      <w:numFmt w:val="taiwaneseCountingThousand"/>
      <w:lvlText w:val="(%1)"/>
      <w:lvlJc w:val="left"/>
      <w:pPr>
        <w:ind w:left="90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2E110F55"/>
    <w:multiLevelType w:val="hybridMultilevel"/>
    <w:tmpl w:val="5CE068B8"/>
    <w:lvl w:ilvl="0" w:tplc="FCDAC190">
      <w:start w:val="1"/>
      <w:numFmt w:val="decimal"/>
      <w:suff w:val="nothing"/>
      <w:lvlText w:val="%1."/>
      <w:lvlJc w:val="left"/>
      <w:pPr>
        <w:ind w:left="21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16" w15:restartNumberingAfterBreak="0">
    <w:nsid w:val="3B031888"/>
    <w:multiLevelType w:val="multilevel"/>
    <w:tmpl w:val="8B888BE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3B735C90"/>
    <w:multiLevelType w:val="hybridMultilevel"/>
    <w:tmpl w:val="57583DEA"/>
    <w:lvl w:ilvl="0" w:tplc="94E466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AE6DFB"/>
    <w:multiLevelType w:val="hybridMultilevel"/>
    <w:tmpl w:val="0F9E7A2E"/>
    <w:lvl w:ilvl="0" w:tplc="666EEC98">
      <w:start w:val="1"/>
      <w:numFmt w:val="taiwaneseCountingThousand"/>
      <w:lvlText w:val="%1、"/>
      <w:lvlJc w:val="left"/>
      <w:pPr>
        <w:ind w:left="50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446A6233"/>
    <w:multiLevelType w:val="hybridMultilevel"/>
    <w:tmpl w:val="9838477A"/>
    <w:lvl w:ilvl="0" w:tplc="00AAC11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345E24"/>
    <w:multiLevelType w:val="hybridMultilevel"/>
    <w:tmpl w:val="B3EE4AFE"/>
    <w:lvl w:ilvl="0" w:tplc="E03877A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76033C"/>
    <w:multiLevelType w:val="hybridMultilevel"/>
    <w:tmpl w:val="7D76A7CE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581C63"/>
    <w:multiLevelType w:val="hybridMultilevel"/>
    <w:tmpl w:val="1C622D08"/>
    <w:lvl w:ilvl="0" w:tplc="635AEA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23" w15:restartNumberingAfterBreak="0">
    <w:nsid w:val="5F6F7D56"/>
    <w:multiLevelType w:val="hybridMultilevel"/>
    <w:tmpl w:val="FF24CA18"/>
    <w:lvl w:ilvl="0" w:tplc="7BAAB1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613D31C2"/>
    <w:multiLevelType w:val="hybridMultilevel"/>
    <w:tmpl w:val="3C4EEC6E"/>
    <w:lvl w:ilvl="0" w:tplc="FAD2D75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589" w:hanging="480"/>
      </w:pPr>
    </w:lvl>
    <w:lvl w:ilvl="2" w:tplc="FFFFFFFF" w:tentative="1">
      <w:start w:val="1"/>
      <w:numFmt w:val="lowerRoman"/>
      <w:lvlText w:val="%3."/>
      <w:lvlJc w:val="right"/>
      <w:pPr>
        <w:ind w:left="1069" w:hanging="480"/>
      </w:pPr>
    </w:lvl>
    <w:lvl w:ilvl="3" w:tplc="FFFFFFFF" w:tentative="1">
      <w:start w:val="1"/>
      <w:numFmt w:val="decimal"/>
      <w:lvlText w:val="%4."/>
      <w:lvlJc w:val="left"/>
      <w:pPr>
        <w:ind w:left="154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029" w:hanging="480"/>
      </w:pPr>
    </w:lvl>
    <w:lvl w:ilvl="5" w:tplc="FFFFFFFF" w:tentative="1">
      <w:start w:val="1"/>
      <w:numFmt w:val="lowerRoman"/>
      <w:lvlText w:val="%6."/>
      <w:lvlJc w:val="right"/>
      <w:pPr>
        <w:ind w:left="2509" w:hanging="480"/>
      </w:pPr>
    </w:lvl>
    <w:lvl w:ilvl="6" w:tplc="FFFFFFFF" w:tentative="1">
      <w:start w:val="1"/>
      <w:numFmt w:val="decimal"/>
      <w:lvlText w:val="%7."/>
      <w:lvlJc w:val="left"/>
      <w:pPr>
        <w:ind w:left="298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469" w:hanging="480"/>
      </w:pPr>
    </w:lvl>
    <w:lvl w:ilvl="8" w:tplc="FFFFFFFF" w:tentative="1">
      <w:start w:val="1"/>
      <w:numFmt w:val="lowerRoman"/>
      <w:lvlText w:val="%9."/>
      <w:lvlJc w:val="right"/>
      <w:pPr>
        <w:ind w:left="3949" w:hanging="480"/>
      </w:pPr>
    </w:lvl>
  </w:abstractNum>
  <w:abstractNum w:abstractNumId="25" w15:restartNumberingAfterBreak="0">
    <w:nsid w:val="633363BD"/>
    <w:multiLevelType w:val="hybridMultilevel"/>
    <w:tmpl w:val="252215A8"/>
    <w:lvl w:ilvl="0" w:tplc="7D8833DE">
      <w:start w:val="1"/>
      <w:numFmt w:val="taiwaneseCountingThousand"/>
      <w:suff w:val="nothing"/>
      <w:lvlText w:val="(%1)"/>
      <w:lvlJc w:val="left"/>
      <w:pPr>
        <w:ind w:left="478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A6547E"/>
    <w:multiLevelType w:val="hybridMultilevel"/>
    <w:tmpl w:val="7D76A7CE"/>
    <w:lvl w:ilvl="0" w:tplc="FFFFFFFF">
      <w:start w:val="1"/>
      <w:numFmt w:val="taiwaneseCountingThousand"/>
      <w:lvlText w:val="%1、"/>
      <w:lvlJc w:val="left"/>
      <w:pPr>
        <w:ind w:left="303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22A0759"/>
    <w:multiLevelType w:val="hybridMultilevel"/>
    <w:tmpl w:val="5738875E"/>
    <w:lvl w:ilvl="0" w:tplc="3312B1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AF4F5B"/>
    <w:multiLevelType w:val="multilevel"/>
    <w:tmpl w:val="372637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  <w:rPr>
        <w:rFonts w:cs="Arial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384063554">
    <w:abstractNumId w:val="8"/>
  </w:num>
  <w:num w:numId="2" w16cid:durableId="1298300190">
    <w:abstractNumId w:val="6"/>
  </w:num>
  <w:num w:numId="3" w16cid:durableId="926815650">
    <w:abstractNumId w:val="5"/>
  </w:num>
  <w:num w:numId="4" w16cid:durableId="210583014">
    <w:abstractNumId w:val="4"/>
  </w:num>
  <w:num w:numId="5" w16cid:durableId="274023129">
    <w:abstractNumId w:val="7"/>
  </w:num>
  <w:num w:numId="6" w16cid:durableId="1345669373">
    <w:abstractNumId w:val="3"/>
  </w:num>
  <w:num w:numId="7" w16cid:durableId="1535002864">
    <w:abstractNumId w:val="2"/>
  </w:num>
  <w:num w:numId="8" w16cid:durableId="1424373275">
    <w:abstractNumId w:val="1"/>
  </w:num>
  <w:num w:numId="9" w16cid:durableId="323514322">
    <w:abstractNumId w:val="0"/>
  </w:num>
  <w:num w:numId="10" w16cid:durableId="234510052">
    <w:abstractNumId w:val="14"/>
  </w:num>
  <w:num w:numId="11" w16cid:durableId="1858542731">
    <w:abstractNumId w:val="23"/>
  </w:num>
  <w:num w:numId="12" w16cid:durableId="2122413967">
    <w:abstractNumId w:val="27"/>
  </w:num>
  <w:num w:numId="13" w16cid:durableId="458306805">
    <w:abstractNumId w:val="20"/>
  </w:num>
  <w:num w:numId="14" w16cid:durableId="1793790646">
    <w:abstractNumId w:val="10"/>
  </w:num>
  <w:num w:numId="15" w16cid:durableId="761679353">
    <w:abstractNumId w:val="9"/>
  </w:num>
  <w:num w:numId="16" w16cid:durableId="998843724">
    <w:abstractNumId w:val="12"/>
  </w:num>
  <w:num w:numId="17" w16cid:durableId="1971477645">
    <w:abstractNumId w:val="18"/>
  </w:num>
  <w:num w:numId="18" w16cid:durableId="70811626">
    <w:abstractNumId w:val="17"/>
  </w:num>
  <w:num w:numId="19" w16cid:durableId="331299510">
    <w:abstractNumId w:val="25"/>
  </w:num>
  <w:num w:numId="20" w16cid:durableId="1116296005">
    <w:abstractNumId w:val="21"/>
  </w:num>
  <w:num w:numId="21" w16cid:durableId="1031957328">
    <w:abstractNumId w:val="26"/>
  </w:num>
  <w:num w:numId="22" w16cid:durableId="1818959564">
    <w:abstractNumId w:val="15"/>
  </w:num>
  <w:num w:numId="23" w16cid:durableId="1011637852">
    <w:abstractNumId w:val="28"/>
  </w:num>
  <w:num w:numId="24" w16cid:durableId="1008943795">
    <w:abstractNumId w:val="16"/>
  </w:num>
  <w:num w:numId="25" w16cid:durableId="1235163752">
    <w:abstractNumId w:val="19"/>
  </w:num>
  <w:num w:numId="26" w16cid:durableId="897864978">
    <w:abstractNumId w:val="13"/>
  </w:num>
  <w:num w:numId="27" w16cid:durableId="430400625">
    <w:abstractNumId w:val="11"/>
  </w:num>
  <w:num w:numId="28" w16cid:durableId="335616376">
    <w:abstractNumId w:val="24"/>
  </w:num>
  <w:num w:numId="29" w16cid:durableId="8928161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40F"/>
    <w:rsid w:val="00034616"/>
    <w:rsid w:val="0004304C"/>
    <w:rsid w:val="00044DAB"/>
    <w:rsid w:val="0006063C"/>
    <w:rsid w:val="000865AF"/>
    <w:rsid w:val="000F7B69"/>
    <w:rsid w:val="00101F95"/>
    <w:rsid w:val="00117D0A"/>
    <w:rsid w:val="00147C19"/>
    <w:rsid w:val="0015074B"/>
    <w:rsid w:val="0018557B"/>
    <w:rsid w:val="001875C2"/>
    <w:rsid w:val="00190EF5"/>
    <w:rsid w:val="00191687"/>
    <w:rsid w:val="001A7FF3"/>
    <w:rsid w:val="001D513C"/>
    <w:rsid w:val="001F5929"/>
    <w:rsid w:val="00207792"/>
    <w:rsid w:val="00214D62"/>
    <w:rsid w:val="002574AE"/>
    <w:rsid w:val="0029639D"/>
    <w:rsid w:val="002B095C"/>
    <w:rsid w:val="002D6AC1"/>
    <w:rsid w:val="00326F90"/>
    <w:rsid w:val="00333F02"/>
    <w:rsid w:val="00344AA1"/>
    <w:rsid w:val="004050C3"/>
    <w:rsid w:val="00406FDB"/>
    <w:rsid w:val="00455F92"/>
    <w:rsid w:val="004A2356"/>
    <w:rsid w:val="004D553E"/>
    <w:rsid w:val="00516361"/>
    <w:rsid w:val="00560A1C"/>
    <w:rsid w:val="005A3DC3"/>
    <w:rsid w:val="006015AB"/>
    <w:rsid w:val="006330DD"/>
    <w:rsid w:val="00680DA5"/>
    <w:rsid w:val="00694B98"/>
    <w:rsid w:val="00745E52"/>
    <w:rsid w:val="0075706C"/>
    <w:rsid w:val="007713BA"/>
    <w:rsid w:val="007C12BA"/>
    <w:rsid w:val="008157F7"/>
    <w:rsid w:val="00857E90"/>
    <w:rsid w:val="00864A3E"/>
    <w:rsid w:val="008B78FB"/>
    <w:rsid w:val="00921EFB"/>
    <w:rsid w:val="009C64E9"/>
    <w:rsid w:val="009D6C8A"/>
    <w:rsid w:val="00A16C27"/>
    <w:rsid w:val="00A27F9E"/>
    <w:rsid w:val="00A454F5"/>
    <w:rsid w:val="00AA1D8D"/>
    <w:rsid w:val="00AB0322"/>
    <w:rsid w:val="00AC0656"/>
    <w:rsid w:val="00B1259B"/>
    <w:rsid w:val="00B402EF"/>
    <w:rsid w:val="00B47730"/>
    <w:rsid w:val="00BB18E0"/>
    <w:rsid w:val="00BD7FBD"/>
    <w:rsid w:val="00C1031A"/>
    <w:rsid w:val="00C422A0"/>
    <w:rsid w:val="00C93174"/>
    <w:rsid w:val="00CB0664"/>
    <w:rsid w:val="00CE20D8"/>
    <w:rsid w:val="00D25CAD"/>
    <w:rsid w:val="00DA4E7B"/>
    <w:rsid w:val="00DB6B66"/>
    <w:rsid w:val="00DE09BB"/>
    <w:rsid w:val="00E80301"/>
    <w:rsid w:val="00EC419E"/>
    <w:rsid w:val="00EC77BB"/>
    <w:rsid w:val="00EE2C03"/>
    <w:rsid w:val="00F34B81"/>
    <w:rsid w:val="00F54FE2"/>
    <w:rsid w:val="00FA4F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EBB2F"/>
  <w14:defaultImageDpi w14:val="300"/>
  <w15:docId w15:val="{5621C0FC-3757-451D-9175-96E90BF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6330DD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63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5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7234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79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303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837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3459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09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6757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60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75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89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2022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24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18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0397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611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249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12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63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691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438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吳佩珊</cp:lastModifiedBy>
  <cp:revision>15</cp:revision>
  <cp:lastPrinted>2025-10-23T08:05:00Z</cp:lastPrinted>
  <dcterms:created xsi:type="dcterms:W3CDTF">2025-05-22T10:18:00Z</dcterms:created>
  <dcterms:modified xsi:type="dcterms:W3CDTF">2025-10-28T03:56:00Z</dcterms:modified>
  <cp:category/>
</cp:coreProperties>
</file>